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 октября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936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- </w:t>
      </w:r>
      <w:r>
        <w:rPr>
          <w:rFonts w:ascii="Times New Roman" w:eastAsia="Times New Roman" w:hAnsi="Times New Roman" w:cs="Times New Roman"/>
        </w:rPr>
        <w:t xml:space="preserve">генерального директора ООО «МАС-СЕРВИС ХМ» </w:t>
      </w:r>
      <w:r>
        <w:rPr>
          <w:rFonts w:ascii="Times New Roman" w:eastAsia="Times New Roman" w:hAnsi="Times New Roman" w:cs="Times New Roman"/>
          <w:b/>
          <w:bCs/>
        </w:rPr>
        <w:t>Коровина Александра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Коровин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являясь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«МАС-СЕРВИС ХМ»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Промышленная, зд.19, офис 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обеспечил 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налогу на прибыль организаций за 9</w:t>
      </w:r>
      <w:r>
        <w:rPr>
          <w:rFonts w:ascii="Times New Roman" w:eastAsia="Times New Roman" w:hAnsi="Times New Roman" w:cs="Times New Roman"/>
        </w:rPr>
        <w:t xml:space="preserve"> месяцев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№1 по Ханты</w:t>
      </w:r>
      <w:r>
        <w:rPr>
          <w:rFonts w:ascii="Times New Roman" w:eastAsia="Times New Roman" w:hAnsi="Times New Roman" w:cs="Times New Roman"/>
        </w:rPr>
        <w:t>-Мансийскому автономному округу- 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289, п.4 ст.289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совершив своими действиями </w:t>
      </w:r>
      <w:r>
        <w:rPr>
          <w:rFonts w:ascii="Times New Roman" w:eastAsia="Times New Roman" w:hAnsi="Times New Roman" w:cs="Times New Roman"/>
        </w:rPr>
        <w:t xml:space="preserve">в 00 часов 01 минуту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ст.15.5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Коровин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Коровин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</w:t>
      </w:r>
      <w:r>
        <w:rPr>
          <w:rFonts w:ascii="Times New Roman" w:eastAsia="Times New Roman" w:hAnsi="Times New Roman" w:cs="Times New Roman"/>
        </w:rPr>
        <w:t xml:space="preserve">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16.08.2024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16.08.2024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Коровин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 xml:space="preserve">действия по </w:t>
      </w:r>
      <w:r>
        <w:rPr>
          <w:rFonts w:ascii="Times New Roman" w:eastAsia="Times New Roman" w:hAnsi="Times New Roman" w:cs="Times New Roman"/>
        </w:rPr>
        <w:t>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Коровин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</w:t>
      </w:r>
      <w:r>
        <w:rPr>
          <w:rFonts w:ascii="Times New Roman" w:eastAsia="Times New Roman" w:hAnsi="Times New Roman" w:cs="Times New Roman"/>
        </w:rPr>
        <w:t xml:space="preserve">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ООО «МАС-СЕРВИС ХМ» </w:t>
      </w:r>
      <w:r>
        <w:rPr>
          <w:rFonts w:ascii="Times New Roman" w:eastAsia="Times New Roman" w:hAnsi="Times New Roman" w:cs="Times New Roman"/>
          <w:b/>
          <w:bCs/>
        </w:rPr>
        <w:t>Коровина Александра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</w:t>
      </w:r>
      <w:r>
        <w:rPr>
          <w:rFonts w:ascii="Times New Roman" w:eastAsia="Times New Roman" w:hAnsi="Times New Roman" w:cs="Times New Roman"/>
        </w:rPr>
        <w:t xml:space="preserve">предупреждения.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rPr>
          <w:sz w:val="26"/>
          <w:szCs w:val="26"/>
        </w:rPr>
      </w:pPr>
      <w:r>
        <w:rPr>
          <w:rStyle w:val="cat-UserDefinedgrp-23rplc-31"/>
          <w:rFonts w:ascii="Times New Roman" w:eastAsia="Times New Roman" w:hAnsi="Times New Roman" w:cs="Times New Roman"/>
        </w:rPr>
        <w:t>...</w:t>
      </w:r>
      <w:r>
        <w:rPr>
          <w:rStyle w:val="cat-UserDefinedgrp-23rplc-31"/>
          <w:rFonts w:ascii="Times New Roman" w:eastAsia="Times New Roman" w:hAnsi="Times New Roman" w:cs="Times New Roman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1">
    <w:name w:val="cat-UserDefined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